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A5E" w14:textId="77777777" w:rsidR="00440528" w:rsidRPr="008F46F4" w:rsidRDefault="00000000" w:rsidP="008F46F4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 w:rsidRPr="008F46F4">
        <w:rPr>
          <w:rFonts w:ascii="Times New Roman" w:hAnsi="Times New Roman" w:cs="Times New Roman"/>
          <w:sz w:val="36"/>
          <w:szCs w:val="36"/>
        </w:rPr>
        <w:t>Fujio Cup Quiz - Team Registration Form</w:t>
      </w:r>
    </w:p>
    <w:p w14:paraId="671419ED" w14:textId="77777777" w:rsidR="00440528" w:rsidRPr="008F46F4" w:rsidRDefault="00000000">
      <w:pPr>
        <w:pStyle w:val="Heading2"/>
        <w:rPr>
          <w:rFonts w:ascii="Times New Roman" w:hAnsi="Times New Roman" w:cs="Times New Roman"/>
          <w:sz w:val="24"/>
          <w:szCs w:val="24"/>
          <w:u w:val="single"/>
        </w:rPr>
      </w:pPr>
      <w:r w:rsidRPr="008F46F4">
        <w:rPr>
          <w:rFonts w:ascii="Times New Roman" w:hAnsi="Times New Roman" w:cs="Times New Roman"/>
          <w:sz w:val="24"/>
          <w:szCs w:val="24"/>
          <w:u w:val="single"/>
        </w:rPr>
        <w:t>Participant 1 Details</w:t>
      </w:r>
    </w:p>
    <w:p w14:paraId="093390E9" w14:textId="41BAC017" w:rsidR="00440528" w:rsidRDefault="008F4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</w:t>
      </w:r>
      <w:r w:rsidRPr="008F46F4"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6C561F04" w14:textId="476F13EF" w:rsidR="00361EA3" w:rsidRPr="008F46F4" w:rsidRDefault="003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Father/Guardian Name:</w:t>
      </w:r>
      <w:r w:rsidRPr="00361EA3">
        <w:rPr>
          <w:rFonts w:ascii="Times New Roman" w:hAnsi="Times New Roman" w:cs="Times New Roman"/>
          <w:sz w:val="24"/>
          <w:szCs w:val="24"/>
        </w:rPr>
        <w:t xml:space="preserve"> </w:t>
      </w:r>
      <w:r w:rsidRPr="008F46F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A4AFF22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Date of Birth (DD/MM/YYYY): ___ / ___ / ______</w:t>
      </w:r>
    </w:p>
    <w:p w14:paraId="4A2A6F94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Age: ______</w:t>
      </w:r>
    </w:p>
    <w:p w14:paraId="59074B65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 xml:space="preserve">Sex: </w:t>
      </w:r>
      <w:r w:rsidRPr="008F46F4">
        <w:rPr>
          <w:rFonts w:ascii="Segoe UI Symbol" w:hAnsi="Segoe UI Symbol" w:cs="Segoe UI Symbol"/>
          <w:sz w:val="24"/>
          <w:szCs w:val="24"/>
        </w:rPr>
        <w:t>☐</w:t>
      </w:r>
      <w:r w:rsidRPr="008F46F4">
        <w:rPr>
          <w:rFonts w:ascii="Times New Roman" w:hAnsi="Times New Roman" w:cs="Times New Roman"/>
          <w:sz w:val="24"/>
          <w:szCs w:val="24"/>
        </w:rPr>
        <w:t xml:space="preserve"> Male </w:t>
      </w:r>
      <w:r w:rsidRPr="008F46F4">
        <w:rPr>
          <w:rFonts w:ascii="Segoe UI Symbol" w:hAnsi="Segoe UI Symbol" w:cs="Segoe UI Symbol"/>
          <w:sz w:val="24"/>
          <w:szCs w:val="24"/>
        </w:rPr>
        <w:t>☐</w:t>
      </w:r>
      <w:r w:rsidRPr="008F46F4">
        <w:rPr>
          <w:rFonts w:ascii="Times New Roman" w:hAnsi="Times New Roman" w:cs="Times New Roman"/>
          <w:sz w:val="24"/>
          <w:szCs w:val="24"/>
        </w:rPr>
        <w:t xml:space="preserve"> Female </w:t>
      </w:r>
      <w:r w:rsidRPr="008F46F4">
        <w:rPr>
          <w:rFonts w:ascii="Segoe UI Symbol" w:hAnsi="Segoe UI Symbol" w:cs="Segoe UI Symbol"/>
          <w:sz w:val="24"/>
          <w:szCs w:val="24"/>
        </w:rPr>
        <w:t>☐</w:t>
      </w:r>
      <w:r w:rsidRPr="008F46F4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07E4383D" w14:textId="77777777" w:rsidR="00440528" w:rsidRPr="008F46F4" w:rsidRDefault="00000000">
      <w:pPr>
        <w:pStyle w:val="Heading3"/>
        <w:rPr>
          <w:rFonts w:ascii="Times New Roman" w:hAnsi="Times New Roman" w:cs="Times New Roman"/>
          <w:i/>
          <w:iCs/>
          <w:sz w:val="24"/>
          <w:szCs w:val="24"/>
        </w:rPr>
      </w:pPr>
      <w:r w:rsidRPr="008F46F4">
        <w:rPr>
          <w:rFonts w:ascii="Times New Roman" w:hAnsi="Times New Roman" w:cs="Times New Roman"/>
          <w:i/>
          <w:iCs/>
          <w:sz w:val="24"/>
          <w:szCs w:val="24"/>
        </w:rPr>
        <w:t>Contact Details</w:t>
      </w:r>
    </w:p>
    <w:p w14:paraId="594E27C4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Communication Address: ____________________________________</w:t>
      </w:r>
    </w:p>
    <w:p w14:paraId="26587F78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City: ____________________</w:t>
      </w:r>
    </w:p>
    <w:p w14:paraId="2C1EDC56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State: ___________________</w:t>
      </w:r>
    </w:p>
    <w:p w14:paraId="36F79C7E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Country: ________________</w:t>
      </w:r>
    </w:p>
    <w:p w14:paraId="543B7207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ZIP Code: _______________</w:t>
      </w:r>
    </w:p>
    <w:p w14:paraId="079251BC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Telephone: _______________</w:t>
      </w:r>
    </w:p>
    <w:p w14:paraId="13564EF3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Mobile: __________________</w:t>
      </w:r>
    </w:p>
    <w:p w14:paraId="711F75D9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Email: ___________________</w:t>
      </w:r>
    </w:p>
    <w:p w14:paraId="5EF9012A" w14:textId="37DA304D" w:rsidR="00440528" w:rsidRPr="008F46F4" w:rsidRDefault="00000000">
      <w:pPr>
        <w:pStyle w:val="Heading3"/>
        <w:rPr>
          <w:rFonts w:ascii="Times New Roman" w:hAnsi="Times New Roman" w:cs="Times New Roman"/>
          <w:i/>
          <w:iCs/>
          <w:sz w:val="24"/>
          <w:szCs w:val="24"/>
        </w:rPr>
      </w:pPr>
      <w:r w:rsidRPr="008F46F4">
        <w:rPr>
          <w:rFonts w:ascii="Times New Roman" w:hAnsi="Times New Roman" w:cs="Times New Roman"/>
          <w:i/>
          <w:iCs/>
          <w:sz w:val="24"/>
          <w:szCs w:val="24"/>
        </w:rPr>
        <w:t>Passport Details</w:t>
      </w:r>
      <w:r w:rsidR="00361EA3">
        <w:rPr>
          <w:rFonts w:ascii="Times New Roman" w:hAnsi="Times New Roman" w:cs="Times New Roman"/>
          <w:i/>
          <w:iCs/>
          <w:sz w:val="24"/>
          <w:szCs w:val="24"/>
        </w:rPr>
        <w:t xml:space="preserve"> (If available)</w:t>
      </w:r>
    </w:p>
    <w:p w14:paraId="11AE815A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Passport Number: ___________________</w:t>
      </w:r>
    </w:p>
    <w:p w14:paraId="6EA50C0B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Date of Issue: ___ / ___ / ______</w:t>
      </w:r>
    </w:p>
    <w:p w14:paraId="4CCC0498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Expiry Date: ___ / ___ / ______</w:t>
      </w:r>
    </w:p>
    <w:p w14:paraId="49D92C23" w14:textId="77777777" w:rsidR="00440528" w:rsidRPr="008F46F4" w:rsidRDefault="00000000">
      <w:pPr>
        <w:pStyle w:val="Heading3"/>
        <w:rPr>
          <w:rFonts w:ascii="Times New Roman" w:hAnsi="Times New Roman" w:cs="Times New Roman"/>
          <w:i/>
          <w:iCs/>
          <w:sz w:val="24"/>
          <w:szCs w:val="24"/>
        </w:rPr>
      </w:pPr>
      <w:r w:rsidRPr="008F46F4">
        <w:rPr>
          <w:rFonts w:ascii="Times New Roman" w:hAnsi="Times New Roman" w:cs="Times New Roman"/>
          <w:i/>
          <w:iCs/>
          <w:sz w:val="24"/>
          <w:szCs w:val="24"/>
        </w:rPr>
        <w:t>Academic Information</w:t>
      </w:r>
    </w:p>
    <w:p w14:paraId="2B7F0A4A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Course: ___________________</w:t>
      </w:r>
    </w:p>
    <w:p w14:paraId="43BA8EFA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Year: _____________________</w:t>
      </w:r>
    </w:p>
    <w:p w14:paraId="670BDB58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Subject / Major: ___________</w:t>
      </w:r>
    </w:p>
    <w:p w14:paraId="2513D7E2" w14:textId="77777777" w:rsidR="008F46F4" w:rsidRDefault="008F46F4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6105F713" w14:textId="5ED4CEF1" w:rsidR="00440528" w:rsidRPr="008F46F4" w:rsidRDefault="00000000">
      <w:pPr>
        <w:pStyle w:val="Heading2"/>
        <w:rPr>
          <w:rFonts w:ascii="Times New Roman" w:hAnsi="Times New Roman" w:cs="Times New Roman"/>
          <w:sz w:val="24"/>
          <w:szCs w:val="24"/>
          <w:u w:val="single"/>
        </w:rPr>
      </w:pPr>
      <w:r w:rsidRPr="008F46F4">
        <w:rPr>
          <w:rFonts w:ascii="Times New Roman" w:hAnsi="Times New Roman" w:cs="Times New Roman"/>
          <w:sz w:val="24"/>
          <w:szCs w:val="24"/>
          <w:u w:val="single"/>
        </w:rPr>
        <w:t>Participant 2 Details</w:t>
      </w:r>
    </w:p>
    <w:p w14:paraId="3CE47649" w14:textId="76D27D59" w:rsidR="00440528" w:rsidRDefault="008F4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</w:t>
      </w:r>
      <w:r w:rsidRPr="008F46F4"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1921A791" w14:textId="42182263" w:rsidR="00361EA3" w:rsidRPr="008F46F4" w:rsidRDefault="00361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Father/Guardian Name:</w:t>
      </w:r>
      <w:r w:rsidRPr="00361EA3">
        <w:rPr>
          <w:rFonts w:ascii="Times New Roman" w:hAnsi="Times New Roman" w:cs="Times New Roman"/>
          <w:sz w:val="24"/>
          <w:szCs w:val="24"/>
        </w:rPr>
        <w:t xml:space="preserve"> </w:t>
      </w:r>
      <w:r w:rsidRPr="008F46F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39A94F4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Date of Birth (DD/MM/YYYY): ___ / ___ / ______</w:t>
      </w:r>
    </w:p>
    <w:p w14:paraId="7C512496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Age: ______</w:t>
      </w:r>
    </w:p>
    <w:p w14:paraId="4FF5876D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 xml:space="preserve">Sex: </w:t>
      </w:r>
      <w:r w:rsidRPr="008F46F4">
        <w:rPr>
          <w:rFonts w:ascii="Segoe UI Symbol" w:hAnsi="Segoe UI Symbol" w:cs="Segoe UI Symbol"/>
          <w:sz w:val="24"/>
          <w:szCs w:val="24"/>
        </w:rPr>
        <w:t>☐</w:t>
      </w:r>
      <w:r w:rsidRPr="008F46F4">
        <w:rPr>
          <w:rFonts w:ascii="Times New Roman" w:hAnsi="Times New Roman" w:cs="Times New Roman"/>
          <w:sz w:val="24"/>
          <w:szCs w:val="24"/>
        </w:rPr>
        <w:t xml:space="preserve"> Male </w:t>
      </w:r>
      <w:r w:rsidRPr="008F46F4">
        <w:rPr>
          <w:rFonts w:ascii="Segoe UI Symbol" w:hAnsi="Segoe UI Symbol" w:cs="Segoe UI Symbol"/>
          <w:sz w:val="24"/>
          <w:szCs w:val="24"/>
        </w:rPr>
        <w:t>☐</w:t>
      </w:r>
      <w:r w:rsidRPr="008F46F4">
        <w:rPr>
          <w:rFonts w:ascii="Times New Roman" w:hAnsi="Times New Roman" w:cs="Times New Roman"/>
          <w:sz w:val="24"/>
          <w:szCs w:val="24"/>
        </w:rPr>
        <w:t xml:space="preserve"> Female </w:t>
      </w:r>
      <w:r w:rsidRPr="008F46F4">
        <w:rPr>
          <w:rFonts w:ascii="Segoe UI Symbol" w:hAnsi="Segoe UI Symbol" w:cs="Segoe UI Symbol"/>
          <w:sz w:val="24"/>
          <w:szCs w:val="24"/>
        </w:rPr>
        <w:t>☐</w:t>
      </w:r>
      <w:r w:rsidRPr="008F46F4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195940E2" w14:textId="77777777" w:rsidR="00440528" w:rsidRPr="008F46F4" w:rsidRDefault="00000000">
      <w:pPr>
        <w:pStyle w:val="Heading3"/>
        <w:rPr>
          <w:rFonts w:ascii="Times New Roman" w:hAnsi="Times New Roman" w:cs="Times New Roman"/>
          <w:i/>
          <w:iCs/>
          <w:sz w:val="24"/>
          <w:szCs w:val="24"/>
        </w:rPr>
      </w:pPr>
      <w:r w:rsidRPr="008F46F4">
        <w:rPr>
          <w:rFonts w:ascii="Times New Roman" w:hAnsi="Times New Roman" w:cs="Times New Roman"/>
          <w:i/>
          <w:iCs/>
          <w:sz w:val="24"/>
          <w:szCs w:val="24"/>
        </w:rPr>
        <w:t>Contact Details</w:t>
      </w:r>
    </w:p>
    <w:p w14:paraId="101AE13E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Communication Address: ____________________________________</w:t>
      </w:r>
    </w:p>
    <w:p w14:paraId="723FB168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City: ____________________</w:t>
      </w:r>
    </w:p>
    <w:p w14:paraId="1085D13B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State: ___________________</w:t>
      </w:r>
    </w:p>
    <w:p w14:paraId="78B86DDE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Country: ________________</w:t>
      </w:r>
    </w:p>
    <w:p w14:paraId="565BC8A5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ZIP Code: _______________</w:t>
      </w:r>
    </w:p>
    <w:p w14:paraId="1A2D4A78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Telephone: _______________</w:t>
      </w:r>
    </w:p>
    <w:p w14:paraId="568E9FFB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Mobile: __________________</w:t>
      </w:r>
    </w:p>
    <w:p w14:paraId="389C377A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Email: ___________________</w:t>
      </w:r>
    </w:p>
    <w:p w14:paraId="5C090E3F" w14:textId="60BA4288" w:rsidR="00440528" w:rsidRPr="008F46F4" w:rsidRDefault="00000000">
      <w:pPr>
        <w:pStyle w:val="Heading3"/>
        <w:rPr>
          <w:rFonts w:ascii="Times New Roman" w:hAnsi="Times New Roman" w:cs="Times New Roman"/>
          <w:i/>
          <w:iCs/>
          <w:sz w:val="24"/>
          <w:szCs w:val="24"/>
        </w:rPr>
      </w:pPr>
      <w:r w:rsidRPr="008F46F4">
        <w:rPr>
          <w:rFonts w:ascii="Times New Roman" w:hAnsi="Times New Roman" w:cs="Times New Roman"/>
          <w:i/>
          <w:iCs/>
          <w:sz w:val="24"/>
          <w:szCs w:val="24"/>
        </w:rPr>
        <w:t>Passport Details</w:t>
      </w:r>
      <w:r w:rsidR="00361E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1EA3">
        <w:rPr>
          <w:rFonts w:ascii="Times New Roman" w:hAnsi="Times New Roman" w:cs="Times New Roman"/>
          <w:i/>
          <w:iCs/>
          <w:sz w:val="24"/>
          <w:szCs w:val="24"/>
        </w:rPr>
        <w:t>(If available)</w:t>
      </w:r>
    </w:p>
    <w:p w14:paraId="6274794D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Passport Number: ___________________</w:t>
      </w:r>
    </w:p>
    <w:p w14:paraId="295E66D3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Date of Issue: ___ / ___ / ______</w:t>
      </w:r>
    </w:p>
    <w:p w14:paraId="259B7D0D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Expiry Date: ___ / ___ / ______</w:t>
      </w:r>
    </w:p>
    <w:p w14:paraId="591931BD" w14:textId="77777777" w:rsidR="00440528" w:rsidRPr="008F46F4" w:rsidRDefault="00000000">
      <w:pPr>
        <w:pStyle w:val="Heading3"/>
        <w:rPr>
          <w:rFonts w:ascii="Times New Roman" w:hAnsi="Times New Roman" w:cs="Times New Roman"/>
          <w:i/>
          <w:iCs/>
          <w:sz w:val="24"/>
          <w:szCs w:val="24"/>
        </w:rPr>
      </w:pPr>
      <w:r w:rsidRPr="008F46F4">
        <w:rPr>
          <w:rFonts w:ascii="Times New Roman" w:hAnsi="Times New Roman" w:cs="Times New Roman"/>
          <w:i/>
          <w:iCs/>
          <w:sz w:val="24"/>
          <w:szCs w:val="24"/>
        </w:rPr>
        <w:t>Academic Information</w:t>
      </w:r>
    </w:p>
    <w:p w14:paraId="36960D95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Course: ___________________</w:t>
      </w:r>
    </w:p>
    <w:p w14:paraId="3593D283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Year: _____________________</w:t>
      </w:r>
    </w:p>
    <w:p w14:paraId="02FFCD13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Subject / Major: ___________</w:t>
      </w:r>
    </w:p>
    <w:p w14:paraId="5E6C5D6F" w14:textId="77777777" w:rsidR="008F46F4" w:rsidRDefault="008F46F4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5F61A63A" w14:textId="77777777" w:rsidR="008F46F4" w:rsidRDefault="008F46F4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6888F717" w14:textId="7E495C2A" w:rsidR="00440528" w:rsidRPr="008F46F4" w:rsidRDefault="00000000">
      <w:pPr>
        <w:pStyle w:val="Heading2"/>
        <w:rPr>
          <w:rFonts w:ascii="Times New Roman" w:hAnsi="Times New Roman" w:cs="Times New Roman"/>
          <w:sz w:val="24"/>
          <w:szCs w:val="24"/>
          <w:u w:val="single"/>
        </w:rPr>
      </w:pPr>
      <w:r w:rsidRPr="008F46F4">
        <w:rPr>
          <w:rFonts w:ascii="Times New Roman" w:hAnsi="Times New Roman" w:cs="Times New Roman"/>
          <w:sz w:val="24"/>
          <w:szCs w:val="24"/>
          <w:u w:val="single"/>
        </w:rPr>
        <w:t>Institution Details (Common for Both Participants)</w:t>
      </w:r>
    </w:p>
    <w:p w14:paraId="697C126E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Institution Name: ______________________________________</w:t>
      </w:r>
    </w:p>
    <w:p w14:paraId="57DC0770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Institution Address: ___________________________________</w:t>
      </w:r>
    </w:p>
    <w:p w14:paraId="2F1628BC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City: ____________________</w:t>
      </w:r>
    </w:p>
    <w:p w14:paraId="00256DFF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State: ___________________</w:t>
      </w:r>
    </w:p>
    <w:p w14:paraId="36F97DDE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Country: _________________</w:t>
      </w:r>
    </w:p>
    <w:p w14:paraId="1C5E8A44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ZIP Code: _______________</w:t>
      </w:r>
    </w:p>
    <w:p w14:paraId="71EB01AE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Telephone: ______________</w:t>
      </w:r>
    </w:p>
    <w:p w14:paraId="5FAC6C24" w14:textId="677839CE" w:rsidR="00440528" w:rsidRPr="008F46F4" w:rsidRDefault="00000000">
      <w:pPr>
        <w:pStyle w:val="Heading2"/>
        <w:rPr>
          <w:rFonts w:ascii="Times New Roman" w:hAnsi="Times New Roman" w:cs="Times New Roman"/>
          <w:sz w:val="24"/>
          <w:szCs w:val="24"/>
          <w:u w:val="single"/>
        </w:rPr>
      </w:pPr>
      <w:r w:rsidRPr="008F46F4">
        <w:rPr>
          <w:rFonts w:ascii="Times New Roman" w:hAnsi="Times New Roman" w:cs="Times New Roman"/>
          <w:sz w:val="24"/>
          <w:szCs w:val="24"/>
          <w:u w:val="single"/>
        </w:rPr>
        <w:t>Head of Department (HOD) Details</w:t>
      </w:r>
    </w:p>
    <w:p w14:paraId="74BD8B8C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Name: __________________________</w:t>
      </w:r>
    </w:p>
    <w:p w14:paraId="269F7E56" w14:textId="77777777" w:rsidR="00440528" w:rsidRPr="008F46F4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Designation: ____________________</w:t>
      </w:r>
    </w:p>
    <w:p w14:paraId="4FBE621D" w14:textId="77777777" w:rsidR="00440528" w:rsidRDefault="00000000">
      <w:pPr>
        <w:rPr>
          <w:rFonts w:ascii="Times New Roman" w:hAnsi="Times New Roman" w:cs="Times New Roman"/>
          <w:sz w:val="24"/>
          <w:szCs w:val="24"/>
        </w:rPr>
      </w:pPr>
      <w:r w:rsidRPr="008F46F4">
        <w:rPr>
          <w:rFonts w:ascii="Times New Roman" w:hAnsi="Times New Roman" w:cs="Times New Roman"/>
          <w:sz w:val="24"/>
          <w:szCs w:val="24"/>
        </w:rPr>
        <w:t>Email: __________________________</w:t>
      </w:r>
    </w:p>
    <w:p w14:paraId="79C9738A" w14:textId="77777777" w:rsidR="008F46F4" w:rsidRDefault="008F46F4">
      <w:pPr>
        <w:rPr>
          <w:rFonts w:ascii="Times New Roman" w:hAnsi="Times New Roman" w:cs="Times New Roman"/>
          <w:sz w:val="24"/>
          <w:szCs w:val="24"/>
        </w:rPr>
      </w:pPr>
    </w:p>
    <w:p w14:paraId="18766172" w14:textId="77777777" w:rsidR="008F46F4" w:rsidRPr="008F46F4" w:rsidRDefault="008F46F4">
      <w:pPr>
        <w:rPr>
          <w:rFonts w:ascii="Times New Roman" w:hAnsi="Times New Roman" w:cs="Times New Roman"/>
          <w:sz w:val="24"/>
          <w:szCs w:val="24"/>
        </w:rPr>
      </w:pPr>
    </w:p>
    <w:sectPr w:rsidR="008F46F4" w:rsidRPr="008F46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165692">
    <w:abstractNumId w:val="8"/>
  </w:num>
  <w:num w:numId="2" w16cid:durableId="1103578148">
    <w:abstractNumId w:val="6"/>
  </w:num>
  <w:num w:numId="3" w16cid:durableId="251740431">
    <w:abstractNumId w:val="5"/>
  </w:num>
  <w:num w:numId="4" w16cid:durableId="1012801428">
    <w:abstractNumId w:val="4"/>
  </w:num>
  <w:num w:numId="5" w16cid:durableId="1887639263">
    <w:abstractNumId w:val="7"/>
  </w:num>
  <w:num w:numId="6" w16cid:durableId="1456751294">
    <w:abstractNumId w:val="3"/>
  </w:num>
  <w:num w:numId="7" w16cid:durableId="113907783">
    <w:abstractNumId w:val="2"/>
  </w:num>
  <w:num w:numId="8" w16cid:durableId="498665978">
    <w:abstractNumId w:val="1"/>
  </w:num>
  <w:num w:numId="9" w16cid:durableId="73721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1EA3"/>
    <w:rsid w:val="00440528"/>
    <w:rsid w:val="00760B55"/>
    <w:rsid w:val="008F46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359CC"/>
  <w14:defaultImageDpi w14:val="300"/>
  <w15:docId w15:val="{89683E32-AD32-6A4E-8E86-99E23A05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Apple SPP</cp:lastModifiedBy>
  <cp:revision>3</cp:revision>
  <dcterms:created xsi:type="dcterms:W3CDTF">2025-03-31T03:08:00Z</dcterms:created>
  <dcterms:modified xsi:type="dcterms:W3CDTF">2025-03-31T03:11:00Z</dcterms:modified>
  <cp:category/>
</cp:coreProperties>
</file>